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23457" w14:textId="292E5425" w:rsidR="005945EE" w:rsidRPr="00663E3F" w:rsidRDefault="00000000" w:rsidP="00663E3F">
      <w:pPr>
        <w:pStyle w:val="Titolo1"/>
        <w:spacing w:before="0" w:line="480" w:lineRule="auto"/>
        <w:ind w:left="-567"/>
        <w:jc w:val="both"/>
        <w:rPr>
          <w:rFonts w:cstheme="majorHAnsi"/>
          <w:color w:val="auto"/>
          <w:sz w:val="22"/>
          <w:szCs w:val="22"/>
          <w:lang w:val="it-IT"/>
        </w:rPr>
      </w:pPr>
      <w:r w:rsidRPr="00663E3F">
        <w:rPr>
          <w:rFonts w:cstheme="majorHAnsi"/>
          <w:color w:val="auto"/>
          <w:sz w:val="22"/>
          <w:szCs w:val="22"/>
          <w:lang w:val="it-IT"/>
        </w:rPr>
        <w:t>PROCURA SPECIALE PER INVIO TELEMATICO DELL</w:t>
      </w:r>
      <w:r w:rsidR="00663E3F" w:rsidRPr="00663E3F">
        <w:rPr>
          <w:rFonts w:cstheme="majorHAnsi"/>
          <w:color w:val="auto"/>
          <w:sz w:val="22"/>
          <w:szCs w:val="22"/>
          <w:lang w:val="it-IT"/>
        </w:rPr>
        <w:t>A DOMANDA</w:t>
      </w:r>
    </w:p>
    <w:p w14:paraId="28D705B9" w14:textId="2D3EE36D" w:rsidR="00663E3F" w:rsidRPr="00663E3F" w:rsidRDefault="00000000" w:rsidP="00663E3F">
      <w:pPr>
        <w:spacing w:after="0" w:line="480" w:lineRule="auto"/>
        <w:ind w:left="-567"/>
        <w:jc w:val="both"/>
        <w:rPr>
          <w:rFonts w:asciiTheme="majorHAnsi" w:hAnsiTheme="majorHAnsi" w:cstheme="majorHAnsi"/>
          <w:lang w:val="it-IT"/>
        </w:rPr>
      </w:pPr>
      <w:r w:rsidRPr="00663E3F">
        <w:rPr>
          <w:rFonts w:asciiTheme="majorHAnsi" w:hAnsiTheme="majorHAnsi" w:cstheme="majorHAnsi"/>
          <w:lang w:val="it-IT"/>
        </w:rPr>
        <w:t>Conferimento di incarico per la sottoscrizione digitale e/o per la presentazione telematica dell</w:t>
      </w:r>
      <w:r w:rsidR="00663E3F" w:rsidRPr="00663E3F">
        <w:rPr>
          <w:rFonts w:asciiTheme="majorHAnsi" w:hAnsiTheme="majorHAnsi" w:cstheme="majorHAnsi"/>
          <w:lang w:val="it-IT"/>
        </w:rPr>
        <w:t>a Richiesta di assegnazione di un ormeggio nel Porto di Marina di Pisciotta annualità 2025.</w:t>
      </w:r>
    </w:p>
    <w:p w14:paraId="3A316627" w14:textId="77777777" w:rsidR="00663E3F" w:rsidRDefault="00663E3F" w:rsidP="00663E3F">
      <w:pPr>
        <w:spacing w:after="0" w:line="480" w:lineRule="auto"/>
        <w:ind w:left="-567"/>
        <w:jc w:val="both"/>
        <w:rPr>
          <w:rFonts w:asciiTheme="majorHAnsi" w:hAnsiTheme="majorHAnsi" w:cstheme="majorHAnsi"/>
          <w:lang w:val="it-IT"/>
        </w:rPr>
      </w:pPr>
    </w:p>
    <w:p w14:paraId="08247AD0" w14:textId="1DB5321A" w:rsidR="005945EE" w:rsidRDefault="00000000" w:rsidP="00663E3F">
      <w:pPr>
        <w:spacing w:after="0" w:line="480" w:lineRule="auto"/>
        <w:ind w:left="-567"/>
        <w:jc w:val="both"/>
        <w:rPr>
          <w:rFonts w:asciiTheme="majorHAnsi" w:hAnsiTheme="majorHAnsi" w:cstheme="majorHAnsi"/>
          <w:lang w:val="it-IT"/>
        </w:rPr>
      </w:pPr>
      <w:r w:rsidRPr="00663E3F">
        <w:rPr>
          <w:rFonts w:asciiTheme="majorHAnsi" w:hAnsiTheme="majorHAnsi" w:cstheme="majorHAnsi"/>
          <w:lang w:val="it-IT"/>
        </w:rPr>
        <w:t>Il sottoscritto:</w:t>
      </w:r>
      <w:r w:rsidR="00BF426E">
        <w:rPr>
          <w:rFonts w:asciiTheme="majorHAnsi" w:hAnsiTheme="majorHAnsi" w:cstheme="majorHAnsi"/>
          <w:lang w:val="it-IT"/>
        </w:rPr>
        <w:t xml:space="preserve"> </w:t>
      </w:r>
      <w:r w:rsidR="00BF426E">
        <w:rPr>
          <w:rFonts w:asciiTheme="majorHAnsi" w:hAnsiTheme="majorHAnsi" w:cstheme="majorHAnsi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BF426E">
        <w:rPr>
          <w:rFonts w:asciiTheme="majorHAnsi" w:hAnsiTheme="majorHAnsi" w:cstheme="majorHAnsi"/>
          <w:lang w:val="it-IT"/>
        </w:rPr>
        <w:instrText xml:space="preserve"> FORMTEXT </w:instrText>
      </w:r>
      <w:r w:rsidR="00BF426E">
        <w:rPr>
          <w:rFonts w:asciiTheme="majorHAnsi" w:hAnsiTheme="majorHAnsi" w:cstheme="majorHAnsi"/>
          <w:lang w:val="it-IT"/>
        </w:rPr>
      </w:r>
      <w:r w:rsidR="00BF426E">
        <w:rPr>
          <w:rFonts w:asciiTheme="majorHAnsi" w:hAnsiTheme="majorHAnsi" w:cstheme="majorHAnsi"/>
          <w:lang w:val="it-IT"/>
        </w:rPr>
        <w:fldChar w:fldCharType="separate"/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D00033">
        <w:rPr>
          <w:rFonts w:asciiTheme="majorHAnsi" w:hAnsiTheme="majorHAnsi" w:cstheme="majorHAnsi"/>
          <w:noProof/>
          <w:lang w:val="it-IT"/>
        </w:rPr>
        <w:t xml:space="preserve">                                      </w:t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BF426E">
        <w:rPr>
          <w:rFonts w:asciiTheme="majorHAnsi" w:hAnsiTheme="majorHAnsi" w:cstheme="majorHAnsi"/>
          <w:lang w:val="it-IT"/>
        </w:rPr>
        <w:fldChar w:fldCharType="end"/>
      </w:r>
      <w:bookmarkEnd w:id="0"/>
    </w:p>
    <w:p w14:paraId="3D02EFFF" w14:textId="77777777" w:rsidR="000F5A78" w:rsidRPr="00663E3F" w:rsidRDefault="000F5A78" w:rsidP="00663E3F">
      <w:pPr>
        <w:spacing w:after="0" w:line="480" w:lineRule="auto"/>
        <w:ind w:left="-567"/>
        <w:jc w:val="both"/>
        <w:rPr>
          <w:rFonts w:asciiTheme="majorHAnsi" w:hAnsiTheme="majorHAnsi" w:cstheme="majorHAnsi"/>
          <w:lang w:val="it-IT"/>
        </w:rPr>
      </w:pPr>
    </w:p>
    <w:p w14:paraId="7A883874" w14:textId="5DADC79D" w:rsidR="005945EE" w:rsidRPr="00663E3F" w:rsidRDefault="00000000" w:rsidP="00663E3F">
      <w:pPr>
        <w:spacing w:after="0" w:line="480" w:lineRule="auto"/>
        <w:ind w:left="-567"/>
        <w:jc w:val="both"/>
        <w:rPr>
          <w:rFonts w:asciiTheme="majorHAnsi" w:hAnsiTheme="majorHAnsi" w:cstheme="majorHAnsi"/>
          <w:lang w:val="it-IT"/>
        </w:rPr>
      </w:pPr>
      <w:r w:rsidRPr="00663E3F">
        <w:rPr>
          <w:rFonts w:asciiTheme="majorHAnsi" w:hAnsiTheme="majorHAnsi" w:cstheme="majorHAnsi"/>
          <w:lang w:val="it-IT"/>
        </w:rPr>
        <w:t xml:space="preserve">nato/a a </w:t>
      </w:r>
      <w:r w:rsidR="00C24AF0">
        <w:rPr>
          <w:rFonts w:asciiTheme="majorHAnsi" w:hAnsiTheme="majorHAnsi" w:cstheme="majorHAnsi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4AF0">
        <w:rPr>
          <w:rFonts w:asciiTheme="majorHAnsi" w:hAnsiTheme="majorHAnsi" w:cstheme="majorHAnsi"/>
          <w:lang w:val="it-IT"/>
        </w:rPr>
        <w:instrText xml:space="preserve"> FORMTEXT </w:instrText>
      </w:r>
      <w:r w:rsidR="00C24AF0">
        <w:rPr>
          <w:rFonts w:asciiTheme="majorHAnsi" w:hAnsiTheme="majorHAnsi" w:cstheme="majorHAnsi"/>
          <w:lang w:val="it-IT"/>
        </w:rPr>
      </w:r>
      <w:r w:rsidR="00C24AF0">
        <w:rPr>
          <w:rFonts w:asciiTheme="majorHAnsi" w:hAnsiTheme="majorHAnsi" w:cstheme="majorHAnsi"/>
          <w:lang w:val="it-IT"/>
        </w:rPr>
        <w:fldChar w:fldCharType="separate"/>
      </w:r>
      <w:r w:rsidR="00C24AF0">
        <w:rPr>
          <w:rFonts w:asciiTheme="majorHAnsi" w:hAnsiTheme="majorHAnsi" w:cstheme="majorHAnsi"/>
          <w:noProof/>
          <w:lang w:val="it-IT"/>
        </w:rPr>
        <w:t> </w:t>
      </w:r>
      <w:r w:rsidR="00C24AF0">
        <w:rPr>
          <w:rFonts w:asciiTheme="majorHAnsi" w:hAnsiTheme="majorHAnsi" w:cstheme="majorHAnsi"/>
          <w:noProof/>
          <w:lang w:val="it-IT"/>
        </w:rPr>
        <w:t> </w:t>
      </w:r>
      <w:r w:rsidR="00C24AF0">
        <w:rPr>
          <w:rFonts w:asciiTheme="majorHAnsi" w:hAnsiTheme="majorHAnsi" w:cstheme="majorHAnsi"/>
          <w:noProof/>
          <w:lang w:val="it-IT"/>
        </w:rPr>
        <w:t> </w:t>
      </w:r>
      <w:r w:rsidR="00C24AF0">
        <w:rPr>
          <w:rFonts w:asciiTheme="majorHAnsi" w:hAnsiTheme="majorHAnsi" w:cstheme="majorHAnsi"/>
          <w:noProof/>
          <w:lang w:val="it-IT"/>
        </w:rPr>
        <w:t> </w:t>
      </w:r>
      <w:r w:rsidR="00C24AF0">
        <w:rPr>
          <w:rFonts w:asciiTheme="majorHAnsi" w:hAnsiTheme="majorHAnsi" w:cstheme="majorHAnsi"/>
          <w:noProof/>
          <w:lang w:val="it-IT"/>
        </w:rPr>
        <w:t> </w:t>
      </w:r>
      <w:r w:rsidR="00C24AF0">
        <w:rPr>
          <w:rFonts w:asciiTheme="majorHAnsi" w:hAnsiTheme="majorHAnsi" w:cstheme="majorHAnsi"/>
          <w:lang w:val="it-IT"/>
        </w:rPr>
        <w:fldChar w:fldCharType="end"/>
      </w:r>
      <w:r w:rsidRPr="00663E3F">
        <w:rPr>
          <w:rFonts w:asciiTheme="majorHAnsi" w:hAnsiTheme="majorHAnsi" w:cstheme="majorHAnsi"/>
          <w:lang w:val="it-IT"/>
        </w:rPr>
        <w:t xml:space="preserve"> il </w:t>
      </w:r>
      <w:r w:rsidR="00C24AF0">
        <w:rPr>
          <w:rFonts w:asciiTheme="majorHAnsi" w:hAnsiTheme="majorHAnsi" w:cstheme="majorHAnsi"/>
          <w:lang w:val="it-IT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C24AF0">
        <w:rPr>
          <w:rFonts w:asciiTheme="majorHAnsi" w:hAnsiTheme="majorHAnsi" w:cstheme="majorHAnsi"/>
          <w:lang w:val="it-IT"/>
        </w:rPr>
        <w:instrText xml:space="preserve"> FORMTEXT </w:instrText>
      </w:r>
      <w:r w:rsidR="00C24AF0">
        <w:rPr>
          <w:rFonts w:asciiTheme="majorHAnsi" w:hAnsiTheme="majorHAnsi" w:cstheme="majorHAnsi"/>
          <w:lang w:val="it-IT"/>
        </w:rPr>
      </w:r>
      <w:r w:rsidR="00C24AF0">
        <w:rPr>
          <w:rFonts w:asciiTheme="majorHAnsi" w:hAnsiTheme="majorHAnsi" w:cstheme="majorHAnsi"/>
          <w:lang w:val="it-IT"/>
        </w:rPr>
        <w:fldChar w:fldCharType="separate"/>
      </w:r>
      <w:r w:rsidR="00C24AF0">
        <w:rPr>
          <w:rFonts w:asciiTheme="majorHAnsi" w:hAnsiTheme="majorHAnsi" w:cstheme="majorHAnsi"/>
          <w:noProof/>
          <w:lang w:val="it-IT"/>
        </w:rPr>
        <w:t> </w:t>
      </w:r>
      <w:r w:rsidR="00C24AF0">
        <w:rPr>
          <w:rFonts w:asciiTheme="majorHAnsi" w:hAnsiTheme="majorHAnsi" w:cstheme="majorHAnsi"/>
          <w:noProof/>
          <w:lang w:val="it-IT"/>
        </w:rPr>
        <w:t> </w:t>
      </w:r>
      <w:r w:rsidR="00C24AF0">
        <w:rPr>
          <w:rFonts w:asciiTheme="majorHAnsi" w:hAnsiTheme="majorHAnsi" w:cstheme="majorHAnsi"/>
          <w:noProof/>
          <w:lang w:val="it-IT"/>
        </w:rPr>
        <w:t> </w:t>
      </w:r>
      <w:r w:rsidR="00C24AF0">
        <w:rPr>
          <w:rFonts w:asciiTheme="majorHAnsi" w:hAnsiTheme="majorHAnsi" w:cstheme="majorHAnsi"/>
          <w:noProof/>
          <w:lang w:val="it-IT"/>
        </w:rPr>
        <w:t> </w:t>
      </w:r>
      <w:r w:rsidR="00C24AF0">
        <w:rPr>
          <w:rFonts w:asciiTheme="majorHAnsi" w:hAnsiTheme="majorHAnsi" w:cstheme="majorHAnsi"/>
          <w:noProof/>
          <w:lang w:val="it-IT"/>
        </w:rPr>
        <w:t> </w:t>
      </w:r>
      <w:r w:rsidR="00C24AF0">
        <w:rPr>
          <w:rFonts w:asciiTheme="majorHAnsi" w:hAnsiTheme="majorHAnsi" w:cstheme="majorHAnsi"/>
          <w:lang w:val="it-IT"/>
        </w:rPr>
        <w:fldChar w:fldCharType="end"/>
      </w:r>
      <w:r w:rsidRPr="00663E3F">
        <w:rPr>
          <w:rFonts w:asciiTheme="majorHAnsi" w:hAnsiTheme="majorHAnsi" w:cstheme="majorHAnsi"/>
          <w:lang w:val="it-IT"/>
        </w:rPr>
        <w:t xml:space="preserve"> codice fiscale </w:t>
      </w:r>
      <w:r w:rsidR="00BF426E">
        <w:rPr>
          <w:rFonts w:asciiTheme="majorHAnsi" w:hAnsiTheme="majorHAnsi" w:cstheme="majorHAnsi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F426E">
        <w:rPr>
          <w:rFonts w:asciiTheme="majorHAnsi" w:hAnsiTheme="majorHAnsi" w:cstheme="majorHAnsi"/>
          <w:lang w:val="it-IT"/>
        </w:rPr>
        <w:instrText xml:space="preserve"> FORMTEXT </w:instrText>
      </w:r>
      <w:r w:rsidR="00BF426E">
        <w:rPr>
          <w:rFonts w:asciiTheme="majorHAnsi" w:hAnsiTheme="majorHAnsi" w:cstheme="majorHAnsi"/>
          <w:lang w:val="it-IT"/>
        </w:rPr>
      </w:r>
      <w:r w:rsidR="00BF426E">
        <w:rPr>
          <w:rFonts w:asciiTheme="majorHAnsi" w:hAnsiTheme="majorHAnsi" w:cstheme="majorHAnsi"/>
          <w:lang w:val="it-IT"/>
        </w:rPr>
        <w:fldChar w:fldCharType="separate"/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BF426E">
        <w:rPr>
          <w:rFonts w:asciiTheme="majorHAnsi" w:hAnsiTheme="majorHAnsi" w:cstheme="majorHAnsi"/>
          <w:lang w:val="it-IT"/>
        </w:rPr>
        <w:fldChar w:fldCharType="end"/>
      </w:r>
      <w:r w:rsidRPr="00663E3F">
        <w:rPr>
          <w:rFonts w:asciiTheme="majorHAnsi" w:hAnsiTheme="majorHAnsi" w:cstheme="majorHAnsi"/>
          <w:lang w:val="it-IT"/>
        </w:rPr>
        <w:t xml:space="preserve"> residente in </w:t>
      </w:r>
      <w:r w:rsidR="00BF426E">
        <w:rPr>
          <w:rFonts w:asciiTheme="majorHAnsi" w:hAnsiTheme="majorHAnsi" w:cstheme="majorHAnsi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F426E">
        <w:rPr>
          <w:rFonts w:asciiTheme="majorHAnsi" w:hAnsiTheme="majorHAnsi" w:cstheme="majorHAnsi"/>
          <w:lang w:val="it-IT"/>
        </w:rPr>
        <w:instrText xml:space="preserve"> FORMTEXT </w:instrText>
      </w:r>
      <w:r w:rsidR="00BF426E">
        <w:rPr>
          <w:rFonts w:asciiTheme="majorHAnsi" w:hAnsiTheme="majorHAnsi" w:cstheme="majorHAnsi"/>
          <w:lang w:val="it-IT"/>
        </w:rPr>
      </w:r>
      <w:r w:rsidR="00BF426E">
        <w:rPr>
          <w:rFonts w:asciiTheme="majorHAnsi" w:hAnsiTheme="majorHAnsi" w:cstheme="majorHAnsi"/>
          <w:lang w:val="it-IT"/>
        </w:rPr>
        <w:fldChar w:fldCharType="separate"/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D00033">
        <w:rPr>
          <w:rFonts w:asciiTheme="majorHAnsi" w:hAnsiTheme="majorHAnsi" w:cstheme="majorHAnsi"/>
          <w:noProof/>
          <w:lang w:val="it-IT"/>
        </w:rPr>
        <w:t xml:space="preserve">      </w:t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BF426E">
        <w:rPr>
          <w:rFonts w:asciiTheme="majorHAnsi" w:hAnsiTheme="majorHAnsi" w:cstheme="majorHAnsi"/>
          <w:lang w:val="it-IT"/>
        </w:rPr>
        <w:fldChar w:fldCharType="end"/>
      </w:r>
      <w:r w:rsidRPr="00663E3F">
        <w:rPr>
          <w:rFonts w:asciiTheme="majorHAnsi" w:hAnsiTheme="majorHAnsi" w:cstheme="majorHAnsi"/>
          <w:lang w:val="it-IT"/>
        </w:rPr>
        <w:t xml:space="preserve"> via </w:t>
      </w:r>
      <w:r w:rsidR="00BF426E">
        <w:rPr>
          <w:rFonts w:asciiTheme="majorHAnsi" w:hAnsiTheme="majorHAnsi" w:cstheme="majorHAnsi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F426E">
        <w:rPr>
          <w:rFonts w:asciiTheme="majorHAnsi" w:hAnsiTheme="majorHAnsi" w:cstheme="majorHAnsi"/>
          <w:lang w:val="it-IT"/>
        </w:rPr>
        <w:instrText xml:space="preserve"> FORMTEXT </w:instrText>
      </w:r>
      <w:r w:rsidR="00BF426E">
        <w:rPr>
          <w:rFonts w:asciiTheme="majorHAnsi" w:hAnsiTheme="majorHAnsi" w:cstheme="majorHAnsi"/>
          <w:lang w:val="it-IT"/>
        </w:rPr>
      </w:r>
      <w:r w:rsidR="00BF426E">
        <w:rPr>
          <w:rFonts w:asciiTheme="majorHAnsi" w:hAnsiTheme="majorHAnsi" w:cstheme="majorHAnsi"/>
          <w:lang w:val="it-IT"/>
        </w:rPr>
        <w:fldChar w:fldCharType="separate"/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D00033">
        <w:rPr>
          <w:rFonts w:asciiTheme="majorHAnsi" w:hAnsiTheme="majorHAnsi" w:cstheme="majorHAnsi"/>
          <w:noProof/>
          <w:lang w:val="it-IT"/>
        </w:rPr>
        <w:t xml:space="preserve">       </w:t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BF426E">
        <w:rPr>
          <w:rFonts w:asciiTheme="majorHAnsi" w:hAnsiTheme="majorHAnsi" w:cstheme="majorHAnsi"/>
          <w:lang w:val="it-IT"/>
        </w:rPr>
        <w:fldChar w:fldCharType="end"/>
      </w:r>
      <w:r w:rsidRPr="00663E3F">
        <w:rPr>
          <w:rFonts w:asciiTheme="majorHAnsi" w:hAnsiTheme="majorHAnsi" w:cstheme="majorHAnsi"/>
          <w:lang w:val="it-IT"/>
        </w:rPr>
        <w:t xml:space="preserve"> CAP </w:t>
      </w:r>
      <w:r w:rsidR="00BF426E">
        <w:rPr>
          <w:rFonts w:asciiTheme="majorHAnsi" w:hAnsiTheme="majorHAnsi" w:cstheme="majorHAnsi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F426E">
        <w:rPr>
          <w:rFonts w:asciiTheme="majorHAnsi" w:hAnsiTheme="majorHAnsi" w:cstheme="majorHAnsi"/>
          <w:lang w:val="it-IT"/>
        </w:rPr>
        <w:instrText xml:space="preserve"> FORMTEXT </w:instrText>
      </w:r>
      <w:r w:rsidR="00BF426E">
        <w:rPr>
          <w:rFonts w:asciiTheme="majorHAnsi" w:hAnsiTheme="majorHAnsi" w:cstheme="majorHAnsi"/>
          <w:lang w:val="it-IT"/>
        </w:rPr>
      </w:r>
      <w:r w:rsidR="00BF426E">
        <w:rPr>
          <w:rFonts w:asciiTheme="majorHAnsi" w:hAnsiTheme="majorHAnsi" w:cstheme="majorHAnsi"/>
          <w:lang w:val="it-IT"/>
        </w:rPr>
        <w:fldChar w:fldCharType="separate"/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BF426E">
        <w:rPr>
          <w:rFonts w:asciiTheme="majorHAnsi" w:hAnsiTheme="majorHAnsi" w:cstheme="majorHAnsi"/>
          <w:lang w:val="it-IT"/>
        </w:rPr>
        <w:fldChar w:fldCharType="end"/>
      </w:r>
    </w:p>
    <w:p w14:paraId="56EAB180" w14:textId="77777777" w:rsidR="005945EE" w:rsidRPr="00663E3F" w:rsidRDefault="00000000" w:rsidP="00663E3F">
      <w:pPr>
        <w:spacing w:after="0" w:line="480" w:lineRule="auto"/>
        <w:ind w:left="-567"/>
        <w:jc w:val="both"/>
        <w:rPr>
          <w:rFonts w:asciiTheme="majorHAnsi" w:hAnsiTheme="majorHAnsi" w:cstheme="majorHAnsi"/>
          <w:lang w:val="it-IT"/>
        </w:rPr>
      </w:pPr>
      <w:r w:rsidRPr="00663E3F">
        <w:rPr>
          <w:rFonts w:asciiTheme="majorHAnsi" w:hAnsiTheme="majorHAnsi" w:cstheme="majorHAnsi"/>
          <w:lang w:val="it-IT"/>
        </w:rPr>
        <w:t>CONFERISCE PROCURA SPECIALE a</w:t>
      </w:r>
    </w:p>
    <w:p w14:paraId="04A862FB" w14:textId="2DC10ABB" w:rsidR="005945EE" w:rsidRPr="00663E3F" w:rsidRDefault="00BF426E" w:rsidP="00663E3F">
      <w:pPr>
        <w:spacing w:after="0" w:line="480" w:lineRule="auto"/>
        <w:ind w:left="-567"/>
        <w:jc w:val="both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  <w:lang w:val="it-IT"/>
        </w:rPr>
        <w:instrText xml:space="preserve"> FORMTEXT </w:instrText>
      </w:r>
      <w:r>
        <w:rPr>
          <w:rFonts w:asciiTheme="majorHAnsi" w:hAnsiTheme="majorHAnsi" w:cstheme="majorHAnsi"/>
          <w:lang w:val="it-IT"/>
        </w:rPr>
      </w:r>
      <w:r>
        <w:rPr>
          <w:rFonts w:asciiTheme="majorHAnsi" w:hAnsiTheme="majorHAnsi" w:cstheme="majorHAnsi"/>
          <w:lang w:val="it-IT"/>
        </w:rPr>
        <w:fldChar w:fldCharType="separate"/>
      </w:r>
      <w:r>
        <w:rPr>
          <w:rFonts w:asciiTheme="majorHAnsi" w:hAnsiTheme="majorHAnsi" w:cstheme="majorHAnsi"/>
          <w:noProof/>
          <w:lang w:val="it-IT"/>
        </w:rPr>
        <w:t> </w:t>
      </w:r>
      <w:r>
        <w:rPr>
          <w:rFonts w:asciiTheme="majorHAnsi" w:hAnsiTheme="majorHAnsi" w:cstheme="majorHAnsi"/>
          <w:noProof/>
          <w:lang w:val="it-IT"/>
        </w:rPr>
        <w:t> </w:t>
      </w:r>
      <w:r>
        <w:rPr>
          <w:rFonts w:asciiTheme="majorHAnsi" w:hAnsiTheme="majorHAnsi" w:cstheme="majorHAnsi"/>
          <w:noProof/>
          <w:lang w:val="it-IT"/>
        </w:rPr>
        <w:t> </w:t>
      </w:r>
      <w:r>
        <w:rPr>
          <w:rFonts w:asciiTheme="majorHAnsi" w:hAnsiTheme="majorHAnsi" w:cstheme="majorHAnsi"/>
          <w:noProof/>
          <w:lang w:val="it-IT"/>
        </w:rPr>
        <w:t> </w:t>
      </w:r>
      <w:r w:rsidR="00D00033">
        <w:rPr>
          <w:rFonts w:asciiTheme="majorHAnsi" w:hAnsiTheme="majorHAnsi" w:cstheme="majorHAnsi"/>
          <w:noProof/>
          <w:lang w:val="it-IT"/>
        </w:rPr>
        <w:t xml:space="preserve">                         </w:t>
      </w:r>
      <w:r>
        <w:rPr>
          <w:rFonts w:asciiTheme="majorHAnsi" w:hAnsiTheme="majorHAnsi" w:cstheme="majorHAnsi"/>
          <w:noProof/>
          <w:lang w:val="it-IT"/>
        </w:rPr>
        <w:t> </w:t>
      </w:r>
      <w:r>
        <w:rPr>
          <w:rFonts w:asciiTheme="majorHAnsi" w:hAnsiTheme="majorHAnsi" w:cstheme="majorHAnsi"/>
          <w:lang w:val="it-IT"/>
        </w:rPr>
        <w:fldChar w:fldCharType="end"/>
      </w:r>
      <w:r w:rsidRPr="00663E3F">
        <w:rPr>
          <w:rFonts w:asciiTheme="majorHAnsi" w:hAnsiTheme="majorHAnsi" w:cstheme="majorHAnsi"/>
          <w:lang w:val="it-IT"/>
        </w:rPr>
        <w:t xml:space="preserve"> nato/a a </w:t>
      </w:r>
      <w:r>
        <w:rPr>
          <w:rFonts w:asciiTheme="majorHAnsi" w:hAnsiTheme="majorHAnsi" w:cstheme="majorHAnsi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  <w:lang w:val="it-IT"/>
        </w:rPr>
        <w:instrText xml:space="preserve"> FORMTEXT </w:instrText>
      </w:r>
      <w:r>
        <w:rPr>
          <w:rFonts w:asciiTheme="majorHAnsi" w:hAnsiTheme="majorHAnsi" w:cstheme="majorHAnsi"/>
          <w:lang w:val="it-IT"/>
        </w:rPr>
      </w:r>
      <w:r>
        <w:rPr>
          <w:rFonts w:asciiTheme="majorHAnsi" w:hAnsiTheme="majorHAnsi" w:cstheme="majorHAnsi"/>
          <w:lang w:val="it-IT"/>
        </w:rPr>
        <w:fldChar w:fldCharType="separate"/>
      </w:r>
      <w:r>
        <w:rPr>
          <w:rFonts w:asciiTheme="majorHAnsi" w:hAnsiTheme="majorHAnsi" w:cstheme="majorHAnsi"/>
          <w:noProof/>
          <w:lang w:val="it-IT"/>
        </w:rPr>
        <w:t> </w:t>
      </w:r>
      <w:r>
        <w:rPr>
          <w:rFonts w:asciiTheme="majorHAnsi" w:hAnsiTheme="majorHAnsi" w:cstheme="majorHAnsi"/>
          <w:noProof/>
          <w:lang w:val="it-IT"/>
        </w:rPr>
        <w:t> </w:t>
      </w:r>
      <w:r>
        <w:rPr>
          <w:rFonts w:asciiTheme="majorHAnsi" w:hAnsiTheme="majorHAnsi" w:cstheme="majorHAnsi"/>
          <w:noProof/>
          <w:lang w:val="it-IT"/>
        </w:rPr>
        <w:t> </w:t>
      </w:r>
      <w:r>
        <w:rPr>
          <w:rFonts w:asciiTheme="majorHAnsi" w:hAnsiTheme="majorHAnsi" w:cstheme="majorHAnsi"/>
          <w:noProof/>
          <w:lang w:val="it-IT"/>
        </w:rPr>
        <w:t> </w:t>
      </w:r>
      <w:r w:rsidR="00D00033">
        <w:rPr>
          <w:rFonts w:asciiTheme="majorHAnsi" w:hAnsiTheme="majorHAnsi" w:cstheme="majorHAnsi"/>
          <w:noProof/>
          <w:lang w:val="it-IT"/>
        </w:rPr>
        <w:t xml:space="preserve">         </w:t>
      </w:r>
      <w:r>
        <w:rPr>
          <w:rFonts w:asciiTheme="majorHAnsi" w:hAnsiTheme="majorHAnsi" w:cstheme="majorHAnsi"/>
          <w:noProof/>
          <w:lang w:val="it-IT"/>
        </w:rPr>
        <w:t> </w:t>
      </w:r>
      <w:r>
        <w:rPr>
          <w:rFonts w:asciiTheme="majorHAnsi" w:hAnsiTheme="majorHAnsi" w:cstheme="majorHAnsi"/>
          <w:lang w:val="it-IT"/>
        </w:rPr>
        <w:fldChar w:fldCharType="end"/>
      </w:r>
      <w:r w:rsidRPr="00663E3F">
        <w:rPr>
          <w:rFonts w:asciiTheme="majorHAnsi" w:hAnsiTheme="majorHAnsi" w:cstheme="majorHAnsi"/>
          <w:lang w:val="it-IT"/>
        </w:rPr>
        <w:t xml:space="preserve"> il </w:t>
      </w:r>
      <w:r>
        <w:rPr>
          <w:rFonts w:asciiTheme="majorHAnsi" w:hAnsiTheme="majorHAnsi" w:cstheme="majorHAnsi"/>
          <w:lang w:val="it-IT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>
        <w:rPr>
          <w:rFonts w:asciiTheme="majorHAnsi" w:hAnsiTheme="majorHAnsi" w:cstheme="majorHAnsi"/>
          <w:lang w:val="it-IT"/>
        </w:rPr>
        <w:instrText xml:space="preserve"> FORMTEXT </w:instrText>
      </w:r>
      <w:r>
        <w:rPr>
          <w:rFonts w:asciiTheme="majorHAnsi" w:hAnsiTheme="majorHAnsi" w:cstheme="majorHAnsi"/>
          <w:lang w:val="it-IT"/>
        </w:rPr>
      </w:r>
      <w:r>
        <w:rPr>
          <w:rFonts w:asciiTheme="majorHAnsi" w:hAnsiTheme="majorHAnsi" w:cstheme="majorHAnsi"/>
          <w:lang w:val="it-IT"/>
        </w:rPr>
        <w:fldChar w:fldCharType="separate"/>
      </w:r>
      <w:r>
        <w:rPr>
          <w:rFonts w:asciiTheme="majorHAnsi" w:hAnsiTheme="majorHAnsi" w:cstheme="majorHAnsi"/>
          <w:noProof/>
          <w:lang w:val="it-IT"/>
        </w:rPr>
        <w:t> </w:t>
      </w:r>
      <w:r>
        <w:rPr>
          <w:rFonts w:asciiTheme="majorHAnsi" w:hAnsiTheme="majorHAnsi" w:cstheme="majorHAnsi"/>
          <w:noProof/>
          <w:lang w:val="it-IT"/>
        </w:rPr>
        <w:t> </w:t>
      </w:r>
      <w:r>
        <w:rPr>
          <w:rFonts w:asciiTheme="majorHAnsi" w:hAnsiTheme="majorHAnsi" w:cstheme="majorHAnsi"/>
          <w:noProof/>
          <w:lang w:val="it-IT"/>
        </w:rPr>
        <w:t> </w:t>
      </w:r>
      <w:r>
        <w:rPr>
          <w:rFonts w:asciiTheme="majorHAnsi" w:hAnsiTheme="majorHAnsi" w:cstheme="majorHAnsi"/>
          <w:noProof/>
          <w:lang w:val="it-IT"/>
        </w:rPr>
        <w:t> </w:t>
      </w:r>
      <w:r>
        <w:rPr>
          <w:rFonts w:asciiTheme="majorHAnsi" w:hAnsiTheme="majorHAnsi" w:cstheme="majorHAnsi"/>
          <w:noProof/>
          <w:lang w:val="it-IT"/>
        </w:rPr>
        <w:t> </w:t>
      </w:r>
      <w:r>
        <w:rPr>
          <w:rFonts w:asciiTheme="majorHAnsi" w:hAnsiTheme="majorHAnsi" w:cstheme="majorHAnsi"/>
          <w:lang w:val="it-IT"/>
        </w:rPr>
        <w:fldChar w:fldCharType="end"/>
      </w:r>
      <w:r w:rsidRPr="00663E3F">
        <w:rPr>
          <w:rFonts w:asciiTheme="majorHAnsi" w:hAnsiTheme="majorHAnsi" w:cstheme="majorHAnsi"/>
          <w:lang w:val="it-IT"/>
        </w:rPr>
        <w:t xml:space="preserve"> codice fiscale </w:t>
      </w:r>
      <w:r>
        <w:rPr>
          <w:rFonts w:asciiTheme="majorHAnsi" w:hAnsiTheme="majorHAnsi" w:cstheme="majorHAnsi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  <w:lang w:val="it-IT"/>
        </w:rPr>
        <w:instrText xml:space="preserve"> FORMTEXT </w:instrText>
      </w:r>
      <w:r>
        <w:rPr>
          <w:rFonts w:asciiTheme="majorHAnsi" w:hAnsiTheme="majorHAnsi" w:cstheme="majorHAnsi"/>
          <w:lang w:val="it-IT"/>
        </w:rPr>
      </w:r>
      <w:r>
        <w:rPr>
          <w:rFonts w:asciiTheme="majorHAnsi" w:hAnsiTheme="majorHAnsi" w:cstheme="majorHAnsi"/>
          <w:lang w:val="it-IT"/>
        </w:rPr>
        <w:fldChar w:fldCharType="separate"/>
      </w:r>
      <w:r>
        <w:rPr>
          <w:rFonts w:asciiTheme="majorHAnsi" w:hAnsiTheme="majorHAnsi" w:cstheme="majorHAnsi"/>
          <w:noProof/>
          <w:lang w:val="it-IT"/>
        </w:rPr>
        <w:t> </w:t>
      </w:r>
      <w:r>
        <w:rPr>
          <w:rFonts w:asciiTheme="majorHAnsi" w:hAnsiTheme="majorHAnsi" w:cstheme="majorHAnsi"/>
          <w:noProof/>
          <w:lang w:val="it-IT"/>
        </w:rPr>
        <w:t> </w:t>
      </w:r>
      <w:r>
        <w:rPr>
          <w:rFonts w:asciiTheme="majorHAnsi" w:hAnsiTheme="majorHAnsi" w:cstheme="majorHAnsi"/>
          <w:noProof/>
          <w:lang w:val="it-IT"/>
        </w:rPr>
        <w:t> </w:t>
      </w:r>
      <w:r>
        <w:rPr>
          <w:rFonts w:asciiTheme="majorHAnsi" w:hAnsiTheme="majorHAnsi" w:cstheme="majorHAnsi"/>
          <w:noProof/>
          <w:lang w:val="it-IT"/>
        </w:rPr>
        <w:t> </w:t>
      </w:r>
      <w:r>
        <w:rPr>
          <w:rFonts w:asciiTheme="majorHAnsi" w:hAnsiTheme="majorHAnsi" w:cstheme="majorHAnsi"/>
          <w:noProof/>
          <w:lang w:val="it-IT"/>
        </w:rPr>
        <w:t> </w:t>
      </w:r>
      <w:r>
        <w:rPr>
          <w:rFonts w:asciiTheme="majorHAnsi" w:hAnsiTheme="majorHAnsi" w:cstheme="majorHAnsi"/>
          <w:lang w:val="it-IT"/>
        </w:rPr>
        <w:fldChar w:fldCharType="end"/>
      </w:r>
      <w:r w:rsidRPr="00663E3F">
        <w:rPr>
          <w:rFonts w:asciiTheme="majorHAnsi" w:hAnsiTheme="majorHAnsi" w:cstheme="majorHAnsi"/>
          <w:lang w:val="it-IT"/>
        </w:rPr>
        <w:t xml:space="preserve"> </w:t>
      </w:r>
      <w:r w:rsidR="00663E3F" w:rsidRPr="00663E3F">
        <w:rPr>
          <w:rFonts w:asciiTheme="majorHAnsi" w:hAnsiTheme="majorHAnsi" w:cstheme="majorHAnsi"/>
          <w:lang w:val="it-IT"/>
        </w:rPr>
        <w:t xml:space="preserve">residenza </w:t>
      </w:r>
      <w:r w:rsidRPr="00663E3F">
        <w:rPr>
          <w:rFonts w:asciiTheme="majorHAnsi" w:hAnsiTheme="majorHAnsi" w:cstheme="majorHAnsi"/>
          <w:lang w:val="it-IT"/>
        </w:rPr>
        <w:t xml:space="preserve">in </w:t>
      </w:r>
      <w:r>
        <w:rPr>
          <w:rFonts w:asciiTheme="majorHAnsi" w:hAnsiTheme="majorHAnsi" w:cstheme="majorHAnsi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  <w:lang w:val="it-IT"/>
        </w:rPr>
        <w:instrText xml:space="preserve"> FORMTEXT </w:instrText>
      </w:r>
      <w:r>
        <w:rPr>
          <w:rFonts w:asciiTheme="majorHAnsi" w:hAnsiTheme="majorHAnsi" w:cstheme="majorHAnsi"/>
          <w:lang w:val="it-IT"/>
        </w:rPr>
      </w:r>
      <w:r>
        <w:rPr>
          <w:rFonts w:asciiTheme="majorHAnsi" w:hAnsiTheme="majorHAnsi" w:cstheme="majorHAnsi"/>
          <w:lang w:val="it-IT"/>
        </w:rPr>
        <w:fldChar w:fldCharType="separate"/>
      </w:r>
      <w:r>
        <w:rPr>
          <w:rFonts w:asciiTheme="majorHAnsi" w:hAnsiTheme="majorHAnsi" w:cstheme="majorHAnsi"/>
          <w:noProof/>
          <w:lang w:val="it-IT"/>
        </w:rPr>
        <w:t> </w:t>
      </w:r>
      <w:r w:rsidR="00D00033">
        <w:rPr>
          <w:rFonts w:asciiTheme="majorHAnsi" w:hAnsiTheme="majorHAnsi" w:cstheme="majorHAnsi"/>
          <w:noProof/>
          <w:lang w:val="it-IT"/>
        </w:rPr>
        <w:t xml:space="preserve">         </w:t>
      </w:r>
      <w:r>
        <w:rPr>
          <w:rFonts w:asciiTheme="majorHAnsi" w:hAnsiTheme="majorHAnsi" w:cstheme="majorHAnsi"/>
          <w:noProof/>
          <w:lang w:val="it-IT"/>
        </w:rPr>
        <w:t> </w:t>
      </w:r>
      <w:r>
        <w:rPr>
          <w:rFonts w:asciiTheme="majorHAnsi" w:hAnsiTheme="majorHAnsi" w:cstheme="majorHAnsi"/>
          <w:noProof/>
          <w:lang w:val="it-IT"/>
        </w:rPr>
        <w:t> </w:t>
      </w:r>
      <w:r>
        <w:rPr>
          <w:rFonts w:asciiTheme="majorHAnsi" w:hAnsiTheme="majorHAnsi" w:cstheme="majorHAnsi"/>
          <w:noProof/>
          <w:lang w:val="it-IT"/>
        </w:rPr>
        <w:t> </w:t>
      </w:r>
      <w:r>
        <w:rPr>
          <w:rFonts w:asciiTheme="majorHAnsi" w:hAnsiTheme="majorHAnsi" w:cstheme="majorHAnsi"/>
          <w:noProof/>
          <w:lang w:val="it-IT"/>
        </w:rPr>
        <w:t> </w:t>
      </w:r>
      <w:r>
        <w:rPr>
          <w:rFonts w:asciiTheme="majorHAnsi" w:hAnsiTheme="majorHAnsi" w:cstheme="majorHAnsi"/>
          <w:lang w:val="it-IT"/>
        </w:rPr>
        <w:fldChar w:fldCharType="end"/>
      </w:r>
      <w:r w:rsidRPr="00663E3F">
        <w:rPr>
          <w:rFonts w:asciiTheme="majorHAnsi" w:hAnsiTheme="majorHAnsi" w:cstheme="majorHAnsi"/>
          <w:lang w:val="it-IT"/>
        </w:rPr>
        <w:t xml:space="preserve"> via </w:t>
      </w:r>
      <w:r>
        <w:rPr>
          <w:rFonts w:asciiTheme="majorHAnsi" w:hAnsiTheme="majorHAnsi" w:cstheme="majorHAnsi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  <w:lang w:val="it-IT"/>
        </w:rPr>
        <w:instrText xml:space="preserve"> FORMTEXT </w:instrText>
      </w:r>
      <w:r>
        <w:rPr>
          <w:rFonts w:asciiTheme="majorHAnsi" w:hAnsiTheme="majorHAnsi" w:cstheme="majorHAnsi"/>
          <w:lang w:val="it-IT"/>
        </w:rPr>
      </w:r>
      <w:r>
        <w:rPr>
          <w:rFonts w:asciiTheme="majorHAnsi" w:hAnsiTheme="majorHAnsi" w:cstheme="majorHAnsi"/>
          <w:lang w:val="it-IT"/>
        </w:rPr>
        <w:fldChar w:fldCharType="separate"/>
      </w:r>
      <w:r>
        <w:rPr>
          <w:rFonts w:asciiTheme="majorHAnsi" w:hAnsiTheme="majorHAnsi" w:cstheme="majorHAnsi"/>
          <w:noProof/>
          <w:lang w:val="it-IT"/>
        </w:rPr>
        <w:t> </w:t>
      </w:r>
      <w:r>
        <w:rPr>
          <w:rFonts w:asciiTheme="majorHAnsi" w:hAnsiTheme="majorHAnsi" w:cstheme="majorHAnsi"/>
          <w:noProof/>
          <w:lang w:val="it-IT"/>
        </w:rPr>
        <w:t> </w:t>
      </w:r>
      <w:r>
        <w:rPr>
          <w:rFonts w:asciiTheme="majorHAnsi" w:hAnsiTheme="majorHAnsi" w:cstheme="majorHAnsi"/>
          <w:noProof/>
          <w:lang w:val="it-IT"/>
        </w:rPr>
        <w:t> </w:t>
      </w:r>
      <w:r>
        <w:rPr>
          <w:rFonts w:asciiTheme="majorHAnsi" w:hAnsiTheme="majorHAnsi" w:cstheme="majorHAnsi"/>
          <w:noProof/>
          <w:lang w:val="it-IT"/>
        </w:rPr>
        <w:t> </w:t>
      </w:r>
      <w:r>
        <w:rPr>
          <w:rFonts w:asciiTheme="majorHAnsi" w:hAnsiTheme="majorHAnsi" w:cstheme="majorHAnsi"/>
          <w:noProof/>
          <w:lang w:val="it-IT"/>
        </w:rPr>
        <w:t> </w:t>
      </w:r>
      <w:r>
        <w:rPr>
          <w:rFonts w:asciiTheme="majorHAnsi" w:hAnsiTheme="majorHAnsi" w:cstheme="majorHAnsi"/>
          <w:lang w:val="it-IT"/>
        </w:rPr>
        <w:fldChar w:fldCharType="end"/>
      </w:r>
    </w:p>
    <w:p w14:paraId="4AE9E4BD" w14:textId="77777777" w:rsidR="005945EE" w:rsidRPr="00663E3F" w:rsidRDefault="00000000" w:rsidP="00663E3F">
      <w:pPr>
        <w:spacing w:after="0" w:line="480" w:lineRule="auto"/>
        <w:ind w:left="-567"/>
        <w:jc w:val="both"/>
        <w:rPr>
          <w:rFonts w:asciiTheme="majorHAnsi" w:hAnsiTheme="majorHAnsi" w:cstheme="majorHAnsi"/>
          <w:lang w:val="it-IT"/>
        </w:rPr>
      </w:pPr>
      <w:r w:rsidRPr="00663E3F">
        <w:rPr>
          <w:rFonts w:asciiTheme="majorHAnsi" w:hAnsiTheme="majorHAnsi" w:cstheme="majorHAnsi"/>
          <w:lang w:val="it-IT"/>
        </w:rPr>
        <w:t>PER IL SEGUENTE INCARICO:</w:t>
      </w:r>
    </w:p>
    <w:p w14:paraId="00341876" w14:textId="2FA352DD" w:rsidR="00663E3F" w:rsidRPr="00F94066" w:rsidRDefault="00663E3F" w:rsidP="00663E3F">
      <w:pPr>
        <w:spacing w:after="0" w:line="480" w:lineRule="auto"/>
        <w:jc w:val="both"/>
        <w:rPr>
          <w:rFonts w:asciiTheme="majorHAnsi" w:hAnsiTheme="majorHAnsi" w:cstheme="majorHAnsi"/>
          <w:b/>
          <w:bCs/>
          <w:lang w:val="it-IT" w:eastAsia="it-IT"/>
        </w:rPr>
      </w:pPr>
      <w:r w:rsidRPr="00F94066">
        <w:rPr>
          <w:rFonts w:asciiTheme="majorHAnsi" w:hAnsiTheme="majorHAnsi" w:cstheme="majorHAnsi"/>
          <w:b/>
          <w:bCs/>
          <w:lang w:val="it-IT" w:eastAsia="it-IT"/>
        </w:rPr>
        <w:t>TRASMISSIONE RICHIESTA DI ASSEGNAZIONE DI UN ORMEGGIO NEL PORTO DI MARINA DI PISCIOTTA ANNUALITÀ 2025</w:t>
      </w:r>
    </w:p>
    <w:p w14:paraId="3318E334" w14:textId="77777777" w:rsidR="005945EE" w:rsidRPr="00663E3F" w:rsidRDefault="00000000" w:rsidP="00663E3F">
      <w:pPr>
        <w:pStyle w:val="Titolo2"/>
        <w:spacing w:before="0" w:line="480" w:lineRule="auto"/>
        <w:ind w:left="-567"/>
        <w:jc w:val="both"/>
        <w:rPr>
          <w:rFonts w:cstheme="majorHAnsi"/>
          <w:color w:val="auto"/>
          <w:sz w:val="22"/>
          <w:szCs w:val="22"/>
          <w:lang w:val="it-IT"/>
        </w:rPr>
      </w:pPr>
      <w:r w:rsidRPr="00663E3F">
        <w:rPr>
          <w:rFonts w:cstheme="majorHAnsi"/>
          <w:color w:val="auto"/>
          <w:sz w:val="22"/>
          <w:szCs w:val="22"/>
          <w:lang w:val="it-IT"/>
        </w:rPr>
        <w:t>OGGETTO DELLA PROCURA</w:t>
      </w:r>
    </w:p>
    <w:p w14:paraId="5CD118E2" w14:textId="77777777" w:rsidR="005945EE" w:rsidRPr="00663E3F" w:rsidRDefault="00000000" w:rsidP="00663E3F">
      <w:pPr>
        <w:spacing w:after="0" w:line="480" w:lineRule="auto"/>
        <w:ind w:left="-567"/>
        <w:jc w:val="both"/>
        <w:rPr>
          <w:rFonts w:asciiTheme="majorHAnsi" w:hAnsiTheme="majorHAnsi" w:cstheme="majorHAnsi"/>
          <w:lang w:val="it-IT"/>
        </w:rPr>
      </w:pPr>
      <w:r w:rsidRPr="00663E3F">
        <w:rPr>
          <w:rFonts w:asciiTheme="majorHAnsi" w:hAnsiTheme="majorHAnsi" w:cstheme="majorHAnsi"/>
          <w:lang w:val="it-IT"/>
        </w:rPr>
        <w:t>Il presente mandato riguarda le seguenti attività:</w:t>
      </w:r>
    </w:p>
    <w:p w14:paraId="5CB46B85" w14:textId="2A68EC5E" w:rsidR="005945EE" w:rsidRPr="00663E3F" w:rsidRDefault="00000000" w:rsidP="00663E3F">
      <w:pPr>
        <w:spacing w:after="0" w:line="480" w:lineRule="auto"/>
        <w:ind w:left="-567"/>
        <w:jc w:val="both"/>
        <w:rPr>
          <w:rFonts w:asciiTheme="majorHAnsi" w:hAnsiTheme="majorHAnsi" w:cstheme="majorHAnsi"/>
          <w:lang w:val="it-IT"/>
        </w:rPr>
      </w:pPr>
      <w:r w:rsidRPr="00663E3F">
        <w:rPr>
          <w:rFonts w:asciiTheme="majorHAnsi" w:hAnsiTheme="majorHAnsi" w:cstheme="majorHAnsi"/>
          <w:lang w:val="it-IT"/>
        </w:rPr>
        <w:t>- Sottoscrizione digitale e trasmissione telematica della documentazione</w:t>
      </w:r>
      <w:r w:rsidR="00663E3F" w:rsidRPr="00663E3F">
        <w:rPr>
          <w:rFonts w:asciiTheme="majorHAnsi" w:hAnsiTheme="majorHAnsi" w:cstheme="majorHAnsi"/>
          <w:lang w:val="it-IT"/>
        </w:rPr>
        <w:t xml:space="preserve"> allegata all’istanza</w:t>
      </w:r>
      <w:r w:rsidRPr="00663E3F">
        <w:rPr>
          <w:rFonts w:asciiTheme="majorHAnsi" w:hAnsiTheme="majorHAnsi" w:cstheme="majorHAnsi"/>
          <w:lang w:val="it-IT"/>
        </w:rPr>
        <w:t>;</w:t>
      </w:r>
    </w:p>
    <w:p w14:paraId="25B9F68D" w14:textId="77777777" w:rsidR="005945EE" w:rsidRPr="00663E3F" w:rsidRDefault="00000000" w:rsidP="00663E3F">
      <w:pPr>
        <w:spacing w:after="0" w:line="480" w:lineRule="auto"/>
        <w:ind w:left="-567"/>
        <w:jc w:val="both"/>
        <w:rPr>
          <w:rFonts w:asciiTheme="majorHAnsi" w:hAnsiTheme="majorHAnsi" w:cstheme="majorHAnsi"/>
          <w:lang w:val="it-IT"/>
        </w:rPr>
      </w:pPr>
      <w:r w:rsidRPr="00663E3F">
        <w:rPr>
          <w:rFonts w:asciiTheme="majorHAnsi" w:hAnsiTheme="majorHAnsi" w:cstheme="majorHAnsi"/>
          <w:lang w:val="it-IT"/>
        </w:rPr>
        <w:t>Tutte le comunicazioni necessarie dovranno essere inviate esclusivamente tramite il seguente indirizzo di Posta Elettronica Certificata (PEC):</w:t>
      </w:r>
    </w:p>
    <w:p w14:paraId="6A343757" w14:textId="7D7EB008" w:rsidR="005945EE" w:rsidRPr="00663E3F" w:rsidRDefault="00000000" w:rsidP="00663E3F">
      <w:pPr>
        <w:spacing w:after="0" w:line="480" w:lineRule="auto"/>
        <w:ind w:left="-567"/>
        <w:jc w:val="both"/>
        <w:rPr>
          <w:rFonts w:asciiTheme="majorHAnsi" w:hAnsiTheme="majorHAnsi" w:cstheme="majorHAnsi"/>
          <w:lang w:val="it-IT"/>
        </w:rPr>
      </w:pPr>
      <w:r w:rsidRPr="00663E3F">
        <w:rPr>
          <w:rFonts w:asciiTheme="majorHAnsi" w:hAnsiTheme="majorHAnsi" w:cstheme="majorHAnsi"/>
          <w:lang w:val="it-IT"/>
        </w:rPr>
        <w:t xml:space="preserve">- PEC del procuratore: </w:t>
      </w:r>
      <w:r w:rsidR="00BF426E">
        <w:rPr>
          <w:rFonts w:asciiTheme="majorHAnsi" w:hAnsiTheme="majorHAnsi" w:cstheme="majorHAnsi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F426E">
        <w:rPr>
          <w:rFonts w:asciiTheme="majorHAnsi" w:hAnsiTheme="majorHAnsi" w:cstheme="majorHAnsi"/>
          <w:lang w:val="it-IT"/>
        </w:rPr>
        <w:instrText xml:space="preserve"> FORMTEXT </w:instrText>
      </w:r>
      <w:r w:rsidR="00BF426E">
        <w:rPr>
          <w:rFonts w:asciiTheme="majorHAnsi" w:hAnsiTheme="majorHAnsi" w:cstheme="majorHAnsi"/>
          <w:lang w:val="it-IT"/>
        </w:rPr>
      </w:r>
      <w:r w:rsidR="00BF426E">
        <w:rPr>
          <w:rFonts w:asciiTheme="majorHAnsi" w:hAnsiTheme="majorHAnsi" w:cstheme="majorHAnsi"/>
          <w:lang w:val="it-IT"/>
        </w:rPr>
        <w:fldChar w:fldCharType="separate"/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BF426E">
        <w:rPr>
          <w:rFonts w:asciiTheme="majorHAnsi" w:hAnsiTheme="majorHAnsi" w:cstheme="majorHAnsi"/>
          <w:lang w:val="it-IT"/>
        </w:rPr>
        <w:fldChar w:fldCharType="end"/>
      </w:r>
    </w:p>
    <w:p w14:paraId="682EC095" w14:textId="6A92C229" w:rsidR="005945EE" w:rsidRPr="00663E3F" w:rsidRDefault="00000000" w:rsidP="00663E3F">
      <w:pPr>
        <w:spacing w:after="0" w:line="480" w:lineRule="auto"/>
        <w:ind w:left="-567"/>
        <w:jc w:val="both"/>
        <w:rPr>
          <w:rFonts w:asciiTheme="majorHAnsi" w:hAnsiTheme="majorHAnsi" w:cstheme="majorHAnsi"/>
          <w:lang w:val="it-IT"/>
        </w:rPr>
      </w:pPr>
      <w:r w:rsidRPr="00663E3F">
        <w:rPr>
          <w:rFonts w:asciiTheme="majorHAnsi" w:hAnsiTheme="majorHAnsi" w:cstheme="majorHAnsi"/>
          <w:lang w:val="it-IT"/>
        </w:rPr>
        <w:t xml:space="preserve">Luogo di conservazione della pratica originale: </w:t>
      </w:r>
      <w:r w:rsidR="00BF426E">
        <w:rPr>
          <w:rFonts w:asciiTheme="majorHAnsi" w:hAnsiTheme="majorHAnsi" w:cstheme="majorHAnsi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F426E">
        <w:rPr>
          <w:rFonts w:asciiTheme="majorHAnsi" w:hAnsiTheme="majorHAnsi" w:cstheme="majorHAnsi"/>
          <w:lang w:val="it-IT"/>
        </w:rPr>
        <w:instrText xml:space="preserve"> FORMTEXT </w:instrText>
      </w:r>
      <w:r w:rsidR="00BF426E">
        <w:rPr>
          <w:rFonts w:asciiTheme="majorHAnsi" w:hAnsiTheme="majorHAnsi" w:cstheme="majorHAnsi"/>
          <w:lang w:val="it-IT"/>
        </w:rPr>
      </w:r>
      <w:r w:rsidR="00BF426E">
        <w:rPr>
          <w:rFonts w:asciiTheme="majorHAnsi" w:hAnsiTheme="majorHAnsi" w:cstheme="majorHAnsi"/>
          <w:lang w:val="it-IT"/>
        </w:rPr>
        <w:fldChar w:fldCharType="separate"/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BF426E">
        <w:rPr>
          <w:rFonts w:asciiTheme="majorHAnsi" w:hAnsiTheme="majorHAnsi" w:cstheme="majorHAnsi"/>
          <w:noProof/>
          <w:lang w:val="it-IT"/>
        </w:rPr>
        <w:t> </w:t>
      </w:r>
      <w:r w:rsidR="00BF426E">
        <w:rPr>
          <w:rFonts w:asciiTheme="majorHAnsi" w:hAnsiTheme="majorHAnsi" w:cstheme="majorHAnsi"/>
          <w:lang w:val="it-IT"/>
        </w:rPr>
        <w:fldChar w:fldCharType="end"/>
      </w:r>
    </w:p>
    <w:p w14:paraId="38940B18" w14:textId="06441ACC" w:rsidR="000F5A78" w:rsidRPr="000F5A78" w:rsidRDefault="000F5A78" w:rsidP="000F5A78">
      <w:pPr>
        <w:spacing w:after="0" w:line="480" w:lineRule="auto"/>
        <w:ind w:left="-567"/>
        <w:jc w:val="both"/>
        <w:rPr>
          <w:rFonts w:asciiTheme="majorHAnsi" w:hAnsiTheme="majorHAnsi" w:cstheme="majorHAnsi"/>
          <w:lang w:val="it-IT"/>
        </w:rPr>
      </w:pPr>
      <w:r w:rsidRPr="000F5A78">
        <w:rPr>
          <w:rFonts w:asciiTheme="majorHAnsi" w:hAnsiTheme="majorHAnsi" w:cstheme="majorHAnsi"/>
          <w:lang w:val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0F5A78">
        <w:rPr>
          <w:rFonts w:asciiTheme="majorHAnsi" w:hAnsiTheme="majorHAnsi" w:cstheme="majorHAnsi"/>
          <w:lang w:val="it-IT"/>
        </w:rPr>
        <w:instrText xml:space="preserve"> FORMTEXT </w:instrText>
      </w:r>
      <w:r w:rsidRPr="000F5A78">
        <w:rPr>
          <w:rFonts w:asciiTheme="majorHAnsi" w:hAnsiTheme="majorHAnsi" w:cstheme="majorHAnsi"/>
          <w:lang w:val="it-IT"/>
        </w:rPr>
      </w:r>
      <w:r w:rsidRPr="000F5A78">
        <w:rPr>
          <w:rFonts w:asciiTheme="majorHAnsi" w:hAnsiTheme="majorHAnsi" w:cstheme="majorHAnsi"/>
          <w:lang w:val="it-IT"/>
        </w:rPr>
        <w:fldChar w:fldCharType="separate"/>
      </w:r>
      <w:r w:rsidRPr="000F5A78">
        <w:rPr>
          <w:rFonts w:asciiTheme="majorHAnsi" w:hAnsiTheme="majorHAnsi" w:cstheme="majorHAnsi"/>
          <w:lang w:val="it-IT"/>
        </w:rPr>
        <w:t> </w:t>
      </w:r>
      <w:r w:rsidRPr="000F5A78">
        <w:rPr>
          <w:rFonts w:asciiTheme="majorHAnsi" w:hAnsiTheme="majorHAnsi" w:cstheme="majorHAnsi"/>
          <w:lang w:val="it-IT"/>
        </w:rPr>
        <w:t> </w:t>
      </w:r>
      <w:r w:rsidRPr="000F5A78">
        <w:rPr>
          <w:rFonts w:asciiTheme="majorHAnsi" w:hAnsiTheme="majorHAnsi" w:cstheme="majorHAnsi"/>
          <w:lang w:val="it-IT"/>
        </w:rPr>
        <w:t> </w:t>
      </w:r>
      <w:r w:rsidRPr="000F5A78">
        <w:rPr>
          <w:rFonts w:asciiTheme="majorHAnsi" w:hAnsiTheme="majorHAnsi" w:cstheme="majorHAnsi"/>
          <w:lang w:val="it-IT"/>
        </w:rPr>
        <w:t> </w:t>
      </w:r>
      <w:r w:rsidRPr="000F5A78">
        <w:rPr>
          <w:rFonts w:asciiTheme="majorHAnsi" w:hAnsiTheme="majorHAnsi" w:cstheme="majorHAnsi"/>
          <w:lang w:val="it-IT"/>
        </w:rPr>
        <w:t xml:space="preserve">                 </w:t>
      </w:r>
      <w:r w:rsidRPr="000F5A78">
        <w:rPr>
          <w:rFonts w:asciiTheme="majorHAnsi" w:hAnsiTheme="majorHAnsi" w:cstheme="majorHAnsi"/>
          <w:lang w:val="it-IT"/>
        </w:rPr>
        <w:t> </w:t>
      </w:r>
      <w:r w:rsidRPr="000F5A78">
        <w:rPr>
          <w:rFonts w:asciiTheme="majorHAnsi" w:hAnsiTheme="majorHAnsi" w:cstheme="majorHAnsi"/>
          <w:lang w:val="it-IT"/>
        </w:rPr>
        <w:fldChar w:fldCharType="end"/>
      </w:r>
      <w:r w:rsidRPr="000F5A78">
        <w:rPr>
          <w:rFonts w:asciiTheme="majorHAnsi" w:hAnsiTheme="majorHAnsi" w:cstheme="majorHAnsi"/>
          <w:lang w:val="it-IT"/>
        </w:rPr>
        <w:t xml:space="preserve"> lì </w:t>
      </w:r>
      <w:r w:rsidRPr="000F5A78">
        <w:rPr>
          <w:rFonts w:asciiTheme="majorHAnsi" w:hAnsiTheme="majorHAnsi" w:cstheme="majorHAnsi"/>
          <w:lang w:val="it-IT"/>
        </w:rPr>
        <w:fldChar w:fldCharType="begin">
          <w:ffData>
            <w:name w:val="Testo14"/>
            <w:enabled/>
            <w:calcOnExit w:val="0"/>
            <w:textInput>
              <w:type w:val="date"/>
            </w:textInput>
          </w:ffData>
        </w:fldChar>
      </w:r>
      <w:r w:rsidRPr="000F5A78">
        <w:rPr>
          <w:rFonts w:asciiTheme="majorHAnsi" w:hAnsiTheme="majorHAnsi" w:cstheme="majorHAnsi"/>
          <w:lang w:val="it-IT"/>
        </w:rPr>
        <w:instrText xml:space="preserve"> FORMTEXT </w:instrText>
      </w:r>
      <w:r w:rsidRPr="000F5A78">
        <w:rPr>
          <w:rFonts w:asciiTheme="majorHAnsi" w:hAnsiTheme="majorHAnsi" w:cstheme="majorHAnsi"/>
          <w:lang w:val="it-IT"/>
        </w:rPr>
      </w:r>
      <w:r w:rsidRPr="000F5A78">
        <w:rPr>
          <w:rFonts w:asciiTheme="majorHAnsi" w:hAnsiTheme="majorHAnsi" w:cstheme="majorHAnsi"/>
          <w:lang w:val="it-IT"/>
        </w:rPr>
        <w:fldChar w:fldCharType="separate"/>
      </w:r>
      <w:r w:rsidRPr="000F5A78">
        <w:rPr>
          <w:rFonts w:asciiTheme="majorHAnsi" w:hAnsiTheme="majorHAnsi" w:cstheme="majorHAnsi"/>
          <w:lang w:val="it-IT"/>
        </w:rPr>
        <w:t> </w:t>
      </w:r>
      <w:r w:rsidRPr="000F5A78">
        <w:rPr>
          <w:rFonts w:asciiTheme="majorHAnsi" w:hAnsiTheme="majorHAnsi" w:cstheme="majorHAnsi"/>
          <w:lang w:val="it-IT"/>
        </w:rPr>
        <w:t> </w:t>
      </w:r>
      <w:r w:rsidRPr="000F5A78">
        <w:rPr>
          <w:rFonts w:asciiTheme="majorHAnsi" w:hAnsiTheme="majorHAnsi" w:cstheme="majorHAnsi"/>
          <w:lang w:val="it-IT"/>
        </w:rPr>
        <w:t> </w:t>
      </w:r>
      <w:r w:rsidRPr="000F5A78">
        <w:rPr>
          <w:rFonts w:asciiTheme="majorHAnsi" w:hAnsiTheme="majorHAnsi" w:cstheme="majorHAnsi"/>
          <w:lang w:val="it-IT"/>
        </w:rPr>
        <w:t> </w:t>
      </w:r>
      <w:r w:rsidRPr="000F5A78">
        <w:rPr>
          <w:rFonts w:asciiTheme="majorHAnsi" w:hAnsiTheme="majorHAnsi" w:cstheme="majorHAnsi"/>
          <w:lang w:val="it-IT"/>
        </w:rPr>
        <w:t xml:space="preserve">   </w:t>
      </w:r>
      <w:r w:rsidRPr="000F5A78">
        <w:rPr>
          <w:rFonts w:asciiTheme="majorHAnsi" w:hAnsiTheme="majorHAnsi" w:cstheme="majorHAnsi"/>
          <w:lang w:val="it-IT"/>
        </w:rPr>
        <w:t> </w:t>
      </w:r>
      <w:r w:rsidRPr="000F5A78">
        <w:rPr>
          <w:rFonts w:asciiTheme="majorHAnsi" w:hAnsiTheme="majorHAnsi" w:cstheme="majorHAnsi"/>
          <w:lang w:val="it-IT"/>
        </w:rPr>
        <w:fldChar w:fldCharType="end"/>
      </w:r>
      <w:r w:rsidRPr="000F5A78">
        <w:rPr>
          <w:rFonts w:asciiTheme="majorHAnsi" w:hAnsiTheme="majorHAnsi" w:cstheme="majorHAnsi"/>
          <w:lang w:val="it-IT"/>
        </w:rPr>
        <w:tab/>
      </w:r>
      <w:r w:rsidRPr="000F5A78">
        <w:rPr>
          <w:rFonts w:asciiTheme="majorHAnsi" w:hAnsiTheme="majorHAnsi" w:cstheme="majorHAnsi"/>
          <w:lang w:val="it-IT"/>
        </w:rPr>
        <w:tab/>
      </w:r>
      <w:r w:rsidRPr="000F5A78">
        <w:rPr>
          <w:rFonts w:asciiTheme="majorHAnsi" w:hAnsiTheme="majorHAnsi" w:cstheme="majorHAnsi"/>
          <w:lang w:val="it-IT"/>
        </w:rPr>
        <w:tab/>
      </w:r>
      <w:r w:rsidRPr="000F5A78">
        <w:rPr>
          <w:rFonts w:asciiTheme="majorHAnsi" w:hAnsiTheme="majorHAnsi" w:cstheme="majorHAnsi"/>
          <w:lang w:val="it-IT"/>
        </w:rPr>
        <w:tab/>
      </w:r>
      <w:r w:rsidRPr="000F5A78">
        <w:rPr>
          <w:rFonts w:asciiTheme="majorHAnsi" w:hAnsiTheme="majorHAnsi" w:cstheme="majorHAnsi"/>
          <w:lang w:val="it-IT"/>
        </w:rPr>
        <w:tab/>
        <w:t>Firma</w:t>
      </w:r>
      <w:r>
        <w:rPr>
          <w:rFonts w:asciiTheme="majorHAnsi" w:hAnsiTheme="majorHAnsi" w:cstheme="majorHAnsi"/>
          <w:lang w:val="it-IT"/>
        </w:rPr>
        <w:t xml:space="preserve"> Richiedente</w:t>
      </w:r>
      <w:r w:rsidRPr="000F5A78">
        <w:rPr>
          <w:rFonts w:asciiTheme="majorHAnsi" w:hAnsiTheme="majorHAnsi" w:cstheme="majorHAnsi"/>
          <w:lang w:val="it-IT"/>
        </w:rPr>
        <w:t xml:space="preserve">: </w:t>
      </w:r>
      <w:r w:rsidRPr="000F5A78">
        <w:rPr>
          <w:rFonts w:asciiTheme="majorHAnsi" w:hAnsiTheme="majorHAnsi" w:cstheme="majorHAnsi"/>
          <w:lang w:val="it-IT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0F5A78">
        <w:rPr>
          <w:rFonts w:asciiTheme="majorHAnsi" w:hAnsiTheme="majorHAnsi" w:cstheme="majorHAnsi"/>
          <w:lang w:val="it-IT"/>
        </w:rPr>
        <w:instrText xml:space="preserve"> FORMTEXT </w:instrText>
      </w:r>
      <w:r w:rsidRPr="000F5A78">
        <w:rPr>
          <w:rFonts w:asciiTheme="majorHAnsi" w:hAnsiTheme="majorHAnsi" w:cstheme="majorHAnsi"/>
          <w:lang w:val="it-IT"/>
        </w:rPr>
      </w:r>
      <w:r w:rsidRPr="000F5A78">
        <w:rPr>
          <w:rFonts w:asciiTheme="majorHAnsi" w:hAnsiTheme="majorHAnsi" w:cstheme="majorHAnsi"/>
          <w:lang w:val="it-IT"/>
        </w:rPr>
        <w:fldChar w:fldCharType="separate"/>
      </w:r>
      <w:r w:rsidRPr="000F5A78">
        <w:rPr>
          <w:rFonts w:asciiTheme="majorHAnsi" w:hAnsiTheme="majorHAnsi" w:cstheme="majorHAnsi"/>
          <w:lang w:val="it-IT"/>
        </w:rPr>
        <w:t> </w:t>
      </w:r>
      <w:r w:rsidRPr="000F5A78">
        <w:rPr>
          <w:rFonts w:asciiTheme="majorHAnsi" w:hAnsiTheme="majorHAnsi" w:cstheme="majorHAnsi"/>
          <w:lang w:val="it-IT"/>
        </w:rPr>
        <w:t> </w:t>
      </w:r>
      <w:r w:rsidRPr="000F5A78">
        <w:rPr>
          <w:rFonts w:asciiTheme="majorHAnsi" w:hAnsiTheme="majorHAnsi" w:cstheme="majorHAnsi"/>
          <w:lang w:val="it-IT"/>
        </w:rPr>
        <w:t> </w:t>
      </w:r>
      <w:r w:rsidRPr="000F5A78">
        <w:rPr>
          <w:rFonts w:asciiTheme="majorHAnsi" w:hAnsiTheme="majorHAnsi" w:cstheme="majorHAnsi"/>
          <w:lang w:val="it-IT"/>
        </w:rPr>
        <w:t> </w:t>
      </w:r>
      <w:r w:rsidRPr="000F5A78">
        <w:rPr>
          <w:rFonts w:asciiTheme="majorHAnsi" w:hAnsiTheme="majorHAnsi" w:cstheme="majorHAnsi"/>
          <w:lang w:val="it-IT"/>
        </w:rPr>
        <w:t xml:space="preserve">                        </w:t>
      </w:r>
      <w:r w:rsidRPr="000F5A78">
        <w:rPr>
          <w:rFonts w:asciiTheme="majorHAnsi" w:hAnsiTheme="majorHAnsi" w:cstheme="majorHAnsi"/>
          <w:lang w:val="it-IT"/>
        </w:rPr>
        <w:t> </w:t>
      </w:r>
      <w:r w:rsidRPr="000F5A78">
        <w:rPr>
          <w:rFonts w:asciiTheme="majorHAnsi" w:hAnsiTheme="majorHAnsi" w:cstheme="majorHAnsi"/>
          <w:lang w:val="it-IT"/>
        </w:rPr>
        <w:fldChar w:fldCharType="end"/>
      </w:r>
    </w:p>
    <w:p w14:paraId="74388D5C" w14:textId="77777777" w:rsidR="000F5A78" w:rsidRDefault="000F5A78" w:rsidP="00663E3F">
      <w:pPr>
        <w:spacing w:after="0" w:line="480" w:lineRule="auto"/>
        <w:ind w:left="-567"/>
        <w:jc w:val="both"/>
        <w:rPr>
          <w:rFonts w:asciiTheme="majorHAnsi" w:hAnsiTheme="majorHAnsi" w:cstheme="majorHAnsi"/>
          <w:lang w:val="it-IT"/>
        </w:rPr>
      </w:pPr>
    </w:p>
    <w:p w14:paraId="52D95D1E" w14:textId="2535B0C8" w:rsidR="000F5A78" w:rsidRPr="000F5A78" w:rsidRDefault="000F5A78" w:rsidP="000F5A78">
      <w:pPr>
        <w:spacing w:after="0" w:line="480" w:lineRule="auto"/>
        <w:ind w:left="-567"/>
        <w:jc w:val="both"/>
        <w:rPr>
          <w:rFonts w:asciiTheme="majorHAnsi" w:hAnsiTheme="majorHAnsi" w:cstheme="majorHAnsi"/>
          <w:lang w:val="it-IT"/>
        </w:rPr>
      </w:pPr>
      <w:r w:rsidRPr="000F5A78">
        <w:rPr>
          <w:rFonts w:asciiTheme="majorHAnsi" w:hAnsiTheme="majorHAnsi" w:cstheme="majorHAnsi"/>
          <w:lang w:val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0F5A78">
        <w:rPr>
          <w:rFonts w:asciiTheme="majorHAnsi" w:hAnsiTheme="majorHAnsi" w:cstheme="majorHAnsi"/>
          <w:lang w:val="it-IT"/>
        </w:rPr>
        <w:instrText xml:space="preserve"> FORMTEXT </w:instrText>
      </w:r>
      <w:r w:rsidRPr="000F5A78">
        <w:rPr>
          <w:rFonts w:asciiTheme="majorHAnsi" w:hAnsiTheme="majorHAnsi" w:cstheme="majorHAnsi"/>
          <w:lang w:val="it-IT"/>
        </w:rPr>
      </w:r>
      <w:r w:rsidRPr="000F5A78">
        <w:rPr>
          <w:rFonts w:asciiTheme="majorHAnsi" w:hAnsiTheme="majorHAnsi" w:cstheme="majorHAnsi"/>
          <w:lang w:val="it-IT"/>
        </w:rPr>
        <w:fldChar w:fldCharType="separate"/>
      </w:r>
      <w:r w:rsidRPr="000F5A78">
        <w:rPr>
          <w:rFonts w:asciiTheme="majorHAnsi" w:hAnsiTheme="majorHAnsi" w:cstheme="majorHAnsi"/>
          <w:lang w:val="it-IT"/>
        </w:rPr>
        <w:t> </w:t>
      </w:r>
      <w:r w:rsidRPr="000F5A78">
        <w:rPr>
          <w:rFonts w:asciiTheme="majorHAnsi" w:hAnsiTheme="majorHAnsi" w:cstheme="majorHAnsi"/>
          <w:lang w:val="it-IT"/>
        </w:rPr>
        <w:t> </w:t>
      </w:r>
      <w:r w:rsidRPr="000F5A78">
        <w:rPr>
          <w:rFonts w:asciiTheme="majorHAnsi" w:hAnsiTheme="majorHAnsi" w:cstheme="majorHAnsi"/>
          <w:lang w:val="it-IT"/>
        </w:rPr>
        <w:t> </w:t>
      </w:r>
      <w:r w:rsidRPr="000F5A78">
        <w:rPr>
          <w:rFonts w:asciiTheme="majorHAnsi" w:hAnsiTheme="majorHAnsi" w:cstheme="majorHAnsi"/>
          <w:lang w:val="it-IT"/>
        </w:rPr>
        <w:t> </w:t>
      </w:r>
      <w:r w:rsidRPr="000F5A78">
        <w:rPr>
          <w:rFonts w:asciiTheme="majorHAnsi" w:hAnsiTheme="majorHAnsi" w:cstheme="majorHAnsi"/>
          <w:lang w:val="it-IT"/>
        </w:rPr>
        <w:t xml:space="preserve">                 </w:t>
      </w:r>
      <w:r w:rsidRPr="000F5A78">
        <w:rPr>
          <w:rFonts w:asciiTheme="majorHAnsi" w:hAnsiTheme="majorHAnsi" w:cstheme="majorHAnsi"/>
          <w:lang w:val="it-IT"/>
        </w:rPr>
        <w:t> </w:t>
      </w:r>
      <w:r w:rsidRPr="000F5A78">
        <w:rPr>
          <w:rFonts w:asciiTheme="majorHAnsi" w:hAnsiTheme="majorHAnsi" w:cstheme="majorHAnsi"/>
          <w:lang w:val="it-IT"/>
        </w:rPr>
        <w:fldChar w:fldCharType="end"/>
      </w:r>
      <w:r w:rsidRPr="000F5A78">
        <w:rPr>
          <w:rFonts w:asciiTheme="majorHAnsi" w:hAnsiTheme="majorHAnsi" w:cstheme="majorHAnsi"/>
          <w:lang w:val="it-IT"/>
        </w:rPr>
        <w:t xml:space="preserve"> lì </w:t>
      </w:r>
      <w:r w:rsidRPr="000F5A78">
        <w:rPr>
          <w:rFonts w:asciiTheme="majorHAnsi" w:hAnsiTheme="majorHAnsi" w:cstheme="majorHAnsi"/>
          <w:lang w:val="it-IT"/>
        </w:rPr>
        <w:fldChar w:fldCharType="begin">
          <w:ffData>
            <w:name w:val="Testo14"/>
            <w:enabled/>
            <w:calcOnExit w:val="0"/>
            <w:textInput>
              <w:type w:val="date"/>
            </w:textInput>
          </w:ffData>
        </w:fldChar>
      </w:r>
      <w:r w:rsidRPr="000F5A78">
        <w:rPr>
          <w:rFonts w:asciiTheme="majorHAnsi" w:hAnsiTheme="majorHAnsi" w:cstheme="majorHAnsi"/>
          <w:lang w:val="it-IT"/>
        </w:rPr>
        <w:instrText xml:space="preserve"> FORMTEXT </w:instrText>
      </w:r>
      <w:r w:rsidRPr="000F5A78">
        <w:rPr>
          <w:rFonts w:asciiTheme="majorHAnsi" w:hAnsiTheme="majorHAnsi" w:cstheme="majorHAnsi"/>
          <w:lang w:val="it-IT"/>
        </w:rPr>
      </w:r>
      <w:r w:rsidRPr="000F5A78">
        <w:rPr>
          <w:rFonts w:asciiTheme="majorHAnsi" w:hAnsiTheme="majorHAnsi" w:cstheme="majorHAnsi"/>
          <w:lang w:val="it-IT"/>
        </w:rPr>
        <w:fldChar w:fldCharType="separate"/>
      </w:r>
      <w:r w:rsidRPr="000F5A78">
        <w:rPr>
          <w:rFonts w:asciiTheme="majorHAnsi" w:hAnsiTheme="majorHAnsi" w:cstheme="majorHAnsi"/>
          <w:lang w:val="it-IT"/>
        </w:rPr>
        <w:t> </w:t>
      </w:r>
      <w:r w:rsidRPr="000F5A78">
        <w:rPr>
          <w:rFonts w:asciiTheme="majorHAnsi" w:hAnsiTheme="majorHAnsi" w:cstheme="majorHAnsi"/>
          <w:lang w:val="it-IT"/>
        </w:rPr>
        <w:t> </w:t>
      </w:r>
      <w:r w:rsidRPr="000F5A78">
        <w:rPr>
          <w:rFonts w:asciiTheme="majorHAnsi" w:hAnsiTheme="majorHAnsi" w:cstheme="majorHAnsi"/>
          <w:lang w:val="it-IT"/>
        </w:rPr>
        <w:t> </w:t>
      </w:r>
      <w:r w:rsidRPr="000F5A78">
        <w:rPr>
          <w:rFonts w:asciiTheme="majorHAnsi" w:hAnsiTheme="majorHAnsi" w:cstheme="majorHAnsi"/>
          <w:lang w:val="it-IT"/>
        </w:rPr>
        <w:t> </w:t>
      </w:r>
      <w:r w:rsidRPr="000F5A78">
        <w:rPr>
          <w:rFonts w:asciiTheme="majorHAnsi" w:hAnsiTheme="majorHAnsi" w:cstheme="majorHAnsi"/>
          <w:lang w:val="it-IT"/>
        </w:rPr>
        <w:t xml:space="preserve">   </w:t>
      </w:r>
      <w:r w:rsidRPr="000F5A78">
        <w:rPr>
          <w:rFonts w:asciiTheme="majorHAnsi" w:hAnsiTheme="majorHAnsi" w:cstheme="majorHAnsi"/>
          <w:lang w:val="it-IT"/>
        </w:rPr>
        <w:t> </w:t>
      </w:r>
      <w:r w:rsidRPr="000F5A78">
        <w:rPr>
          <w:rFonts w:asciiTheme="majorHAnsi" w:hAnsiTheme="majorHAnsi" w:cstheme="majorHAnsi"/>
          <w:lang w:val="it-IT"/>
        </w:rPr>
        <w:fldChar w:fldCharType="end"/>
      </w:r>
      <w:r w:rsidRPr="000F5A78">
        <w:rPr>
          <w:rFonts w:asciiTheme="majorHAnsi" w:hAnsiTheme="majorHAnsi" w:cstheme="majorHAnsi"/>
          <w:lang w:val="it-IT"/>
        </w:rPr>
        <w:tab/>
      </w:r>
      <w:r w:rsidRPr="000F5A78">
        <w:rPr>
          <w:rFonts w:asciiTheme="majorHAnsi" w:hAnsiTheme="majorHAnsi" w:cstheme="majorHAnsi"/>
          <w:lang w:val="it-IT"/>
        </w:rPr>
        <w:tab/>
      </w:r>
      <w:r w:rsidRPr="000F5A78">
        <w:rPr>
          <w:rFonts w:asciiTheme="majorHAnsi" w:hAnsiTheme="majorHAnsi" w:cstheme="majorHAnsi"/>
          <w:lang w:val="it-IT"/>
        </w:rPr>
        <w:tab/>
      </w:r>
      <w:r w:rsidRPr="000F5A78">
        <w:rPr>
          <w:rFonts w:asciiTheme="majorHAnsi" w:hAnsiTheme="majorHAnsi" w:cstheme="majorHAnsi"/>
          <w:lang w:val="it-IT"/>
        </w:rPr>
        <w:tab/>
      </w:r>
      <w:r w:rsidRPr="000F5A78">
        <w:rPr>
          <w:rFonts w:asciiTheme="majorHAnsi" w:hAnsiTheme="majorHAnsi" w:cstheme="majorHAnsi"/>
          <w:lang w:val="it-IT"/>
        </w:rPr>
        <w:tab/>
        <w:t>Firma</w:t>
      </w:r>
      <w:r>
        <w:rPr>
          <w:rFonts w:asciiTheme="majorHAnsi" w:hAnsiTheme="majorHAnsi" w:cstheme="majorHAnsi"/>
          <w:lang w:val="it-IT"/>
        </w:rPr>
        <w:t xml:space="preserve"> </w:t>
      </w:r>
      <w:r>
        <w:rPr>
          <w:rFonts w:asciiTheme="majorHAnsi" w:hAnsiTheme="majorHAnsi" w:cstheme="majorHAnsi"/>
          <w:lang w:val="it-IT"/>
        </w:rPr>
        <w:t>Procuratore</w:t>
      </w:r>
      <w:r w:rsidRPr="000F5A78">
        <w:rPr>
          <w:rFonts w:asciiTheme="majorHAnsi" w:hAnsiTheme="majorHAnsi" w:cstheme="majorHAnsi"/>
          <w:lang w:val="it-IT"/>
        </w:rPr>
        <w:t xml:space="preserve">: </w:t>
      </w:r>
      <w:r w:rsidRPr="000F5A78">
        <w:rPr>
          <w:rFonts w:asciiTheme="majorHAnsi" w:hAnsiTheme="majorHAnsi" w:cstheme="majorHAnsi"/>
          <w:lang w:val="it-IT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0F5A78">
        <w:rPr>
          <w:rFonts w:asciiTheme="majorHAnsi" w:hAnsiTheme="majorHAnsi" w:cstheme="majorHAnsi"/>
          <w:lang w:val="it-IT"/>
        </w:rPr>
        <w:instrText xml:space="preserve"> FORMTEXT </w:instrText>
      </w:r>
      <w:r w:rsidRPr="000F5A78">
        <w:rPr>
          <w:rFonts w:asciiTheme="majorHAnsi" w:hAnsiTheme="majorHAnsi" w:cstheme="majorHAnsi"/>
          <w:lang w:val="it-IT"/>
        </w:rPr>
      </w:r>
      <w:r w:rsidRPr="000F5A78">
        <w:rPr>
          <w:rFonts w:asciiTheme="majorHAnsi" w:hAnsiTheme="majorHAnsi" w:cstheme="majorHAnsi"/>
          <w:lang w:val="it-IT"/>
        </w:rPr>
        <w:fldChar w:fldCharType="separate"/>
      </w:r>
      <w:r w:rsidRPr="000F5A78">
        <w:rPr>
          <w:rFonts w:asciiTheme="majorHAnsi" w:hAnsiTheme="majorHAnsi" w:cstheme="majorHAnsi"/>
          <w:lang w:val="it-IT"/>
        </w:rPr>
        <w:t> </w:t>
      </w:r>
      <w:r w:rsidRPr="000F5A78">
        <w:rPr>
          <w:rFonts w:asciiTheme="majorHAnsi" w:hAnsiTheme="majorHAnsi" w:cstheme="majorHAnsi"/>
          <w:lang w:val="it-IT"/>
        </w:rPr>
        <w:t> </w:t>
      </w:r>
      <w:r w:rsidRPr="000F5A78">
        <w:rPr>
          <w:rFonts w:asciiTheme="majorHAnsi" w:hAnsiTheme="majorHAnsi" w:cstheme="majorHAnsi"/>
          <w:lang w:val="it-IT"/>
        </w:rPr>
        <w:t> </w:t>
      </w:r>
      <w:r w:rsidRPr="000F5A78">
        <w:rPr>
          <w:rFonts w:asciiTheme="majorHAnsi" w:hAnsiTheme="majorHAnsi" w:cstheme="majorHAnsi"/>
          <w:lang w:val="it-IT"/>
        </w:rPr>
        <w:t> </w:t>
      </w:r>
      <w:r w:rsidRPr="000F5A78">
        <w:rPr>
          <w:rFonts w:asciiTheme="majorHAnsi" w:hAnsiTheme="majorHAnsi" w:cstheme="majorHAnsi"/>
          <w:lang w:val="it-IT"/>
        </w:rPr>
        <w:t xml:space="preserve">                        </w:t>
      </w:r>
      <w:r w:rsidRPr="000F5A78">
        <w:rPr>
          <w:rFonts w:asciiTheme="majorHAnsi" w:hAnsiTheme="majorHAnsi" w:cstheme="majorHAnsi"/>
          <w:lang w:val="it-IT"/>
        </w:rPr>
        <w:t> </w:t>
      </w:r>
      <w:r w:rsidRPr="000F5A78">
        <w:rPr>
          <w:rFonts w:asciiTheme="majorHAnsi" w:hAnsiTheme="majorHAnsi" w:cstheme="majorHAnsi"/>
          <w:lang w:val="it-IT"/>
        </w:rPr>
        <w:fldChar w:fldCharType="end"/>
      </w:r>
    </w:p>
    <w:p w14:paraId="416F4581" w14:textId="0181279D" w:rsidR="005945EE" w:rsidRPr="00663E3F" w:rsidRDefault="005945EE" w:rsidP="000F5A78">
      <w:pPr>
        <w:spacing w:after="0" w:line="480" w:lineRule="auto"/>
        <w:ind w:left="-567"/>
        <w:jc w:val="both"/>
        <w:rPr>
          <w:rFonts w:asciiTheme="majorHAnsi" w:hAnsiTheme="majorHAnsi" w:cstheme="majorHAnsi"/>
          <w:lang w:val="it-IT"/>
        </w:rPr>
      </w:pPr>
    </w:p>
    <w:sectPr w:rsidR="005945EE" w:rsidRPr="00663E3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2334666">
    <w:abstractNumId w:val="8"/>
  </w:num>
  <w:num w:numId="2" w16cid:durableId="1504083830">
    <w:abstractNumId w:val="6"/>
  </w:num>
  <w:num w:numId="3" w16cid:durableId="1594122055">
    <w:abstractNumId w:val="5"/>
  </w:num>
  <w:num w:numId="4" w16cid:durableId="1563826918">
    <w:abstractNumId w:val="4"/>
  </w:num>
  <w:num w:numId="5" w16cid:durableId="867185734">
    <w:abstractNumId w:val="7"/>
  </w:num>
  <w:num w:numId="6" w16cid:durableId="335308953">
    <w:abstractNumId w:val="3"/>
  </w:num>
  <w:num w:numId="7" w16cid:durableId="1036076876">
    <w:abstractNumId w:val="2"/>
  </w:num>
  <w:num w:numId="8" w16cid:durableId="566116077">
    <w:abstractNumId w:val="1"/>
  </w:num>
  <w:num w:numId="9" w16cid:durableId="192603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wpwsG8NDksyaKOGCxSIKzFLmXCTiXVDnsuYCRH8a+G9asXU3kaqcjzMjE5VZABN/i/7Jfn+u+0YYrArmS2FTA==" w:salt="fmR2B5b2p/UCcDFgD7kWZg==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08A"/>
    <w:rsid w:val="00034616"/>
    <w:rsid w:val="0006063C"/>
    <w:rsid w:val="000F5A78"/>
    <w:rsid w:val="0015074B"/>
    <w:rsid w:val="002276AC"/>
    <w:rsid w:val="0029639D"/>
    <w:rsid w:val="00326F90"/>
    <w:rsid w:val="003D2BB3"/>
    <w:rsid w:val="00402339"/>
    <w:rsid w:val="00485B2F"/>
    <w:rsid w:val="0049600C"/>
    <w:rsid w:val="00502FD3"/>
    <w:rsid w:val="00576464"/>
    <w:rsid w:val="005945EE"/>
    <w:rsid w:val="00663E3F"/>
    <w:rsid w:val="006E2B86"/>
    <w:rsid w:val="008B7850"/>
    <w:rsid w:val="00944F3D"/>
    <w:rsid w:val="009B6B40"/>
    <w:rsid w:val="00A87AC2"/>
    <w:rsid w:val="00AA1D8D"/>
    <w:rsid w:val="00AF4373"/>
    <w:rsid w:val="00B47730"/>
    <w:rsid w:val="00BD73B6"/>
    <w:rsid w:val="00BD762F"/>
    <w:rsid w:val="00BF426E"/>
    <w:rsid w:val="00C24AF0"/>
    <w:rsid w:val="00CB0664"/>
    <w:rsid w:val="00D00033"/>
    <w:rsid w:val="00F9406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6A3B5"/>
  <w14:defaultImageDpi w14:val="300"/>
  <w15:docId w15:val="{322E2F6B-68A5-4605-9C02-3852B633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Utente</cp:lastModifiedBy>
  <cp:revision>15</cp:revision>
  <dcterms:created xsi:type="dcterms:W3CDTF">2025-04-14T08:31:00Z</dcterms:created>
  <dcterms:modified xsi:type="dcterms:W3CDTF">2025-04-17T18:17:00Z</dcterms:modified>
  <cp:category/>
</cp:coreProperties>
</file>